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800E" w14:textId="77777777" w:rsidR="007B553E" w:rsidRDefault="007B553E" w:rsidP="007B553E">
      <w:pPr>
        <w:pStyle w:val="Title"/>
        <w:jc w:val="center"/>
      </w:pPr>
      <w:r>
        <w:rPr>
          <w:noProof/>
        </w:rPr>
        <w:drawing>
          <wp:inline distT="0" distB="0" distL="0" distR="0" wp14:anchorId="7DF59BA5" wp14:editId="5261052C">
            <wp:extent cx="590550" cy="590550"/>
            <wp:effectExtent l="0" t="0" r="0" b="0"/>
            <wp:docPr id="1363930174" name="Picture 1" descr="A tree with flowers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30174" name="Picture 1" descr="A tree with flowers and leave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D449A" w14:textId="22454FCF" w:rsidR="00261E95" w:rsidRDefault="00122CC1">
      <w:pPr>
        <w:pStyle w:val="Title"/>
      </w:pPr>
      <w:r>
        <w:t>Patient Intake Form</w:t>
      </w:r>
    </w:p>
    <w:p w14:paraId="339DA575" w14:textId="7F247A57" w:rsidR="00261E95" w:rsidRDefault="00122CC1">
      <w:r>
        <w:t>Interactive Psychiatry</w:t>
      </w:r>
    </w:p>
    <w:p w14:paraId="41E1475B" w14:textId="1759B536" w:rsidR="00261E95" w:rsidRDefault="00122CC1">
      <w:r>
        <w:t>Taimaris Mas Marante, PMHNP-BC</w:t>
      </w:r>
    </w:p>
    <w:p w14:paraId="7A7B3D54" w14:textId="77777777" w:rsidR="00261E95" w:rsidRDefault="00122CC1">
      <w:pPr>
        <w:pStyle w:val="Heading1"/>
      </w:pPr>
      <w:r>
        <w:t>1. Patient Information</w:t>
      </w:r>
    </w:p>
    <w:p w14:paraId="64ECC676" w14:textId="77777777" w:rsidR="00261E95" w:rsidRDefault="00122CC1">
      <w:r>
        <w:br/>
        <w:t>Full Name: _________________________________________</w:t>
      </w:r>
      <w:r>
        <w:br/>
        <w:t>Date of Birth: ______________  Age: _____  Gender: _______________</w:t>
      </w:r>
      <w:r>
        <w:br/>
        <w:t>Phone Number: ___________________</w:t>
      </w:r>
      <w:r>
        <w:br/>
        <w:t>Email Address: ___________________</w:t>
      </w:r>
      <w:r>
        <w:br/>
        <w:t>Address: ______________________________________________________</w:t>
      </w:r>
      <w:r>
        <w:br/>
        <w:t>City: ___________________  State: _______  ZIP Code: ____________</w:t>
      </w:r>
      <w:r>
        <w:br/>
        <w:t>Preferred Language: _______________</w:t>
      </w:r>
      <w:r>
        <w:br/>
        <w:t>Occupation: ________________________</w:t>
      </w:r>
      <w:r>
        <w:br/>
        <w:t>Marital Status:  □ Single  □ Married  □ Divorced  □ Widowed</w:t>
      </w:r>
      <w:r>
        <w:br/>
      </w:r>
    </w:p>
    <w:p w14:paraId="6A867BF3" w14:textId="77777777" w:rsidR="00261E95" w:rsidRDefault="00122CC1">
      <w:pPr>
        <w:pStyle w:val="Heading1"/>
      </w:pPr>
      <w:r>
        <w:t>2. Emergency Contact</w:t>
      </w:r>
    </w:p>
    <w:p w14:paraId="444E065F" w14:textId="77777777" w:rsidR="00261E95" w:rsidRDefault="00122CC1">
      <w:r>
        <w:br/>
        <w:t>Name: _________________________________________</w:t>
      </w:r>
      <w:r>
        <w:br/>
        <w:t>Relationship: ____________________</w:t>
      </w:r>
      <w:r>
        <w:br/>
        <w:t>Phone Number: ____________________</w:t>
      </w:r>
      <w:r>
        <w:br/>
      </w:r>
    </w:p>
    <w:p w14:paraId="00575656" w14:textId="77777777" w:rsidR="00261E95" w:rsidRDefault="00122CC1">
      <w:pPr>
        <w:pStyle w:val="Heading1"/>
      </w:pPr>
      <w:r>
        <w:t>3. Primary Care Provider</w:t>
      </w:r>
    </w:p>
    <w:p w14:paraId="3197E355" w14:textId="77777777" w:rsidR="00261E95" w:rsidRDefault="00122CC1">
      <w:r>
        <w:br/>
        <w:t>Name: _________________________________________</w:t>
      </w:r>
      <w:r>
        <w:br/>
        <w:t>Phone Number: ____________________</w:t>
      </w:r>
      <w:r>
        <w:br/>
        <w:t>Date of Last Visit: ____________________</w:t>
      </w:r>
      <w:r>
        <w:br/>
      </w:r>
    </w:p>
    <w:p w14:paraId="2AF8EF4D" w14:textId="77777777" w:rsidR="00261E95" w:rsidRDefault="00122CC1">
      <w:pPr>
        <w:pStyle w:val="Heading1"/>
      </w:pPr>
      <w:r>
        <w:lastRenderedPageBreak/>
        <w:t>4. Medical History</w:t>
      </w:r>
    </w:p>
    <w:p w14:paraId="2B012069" w14:textId="77777777" w:rsidR="00261E95" w:rsidRDefault="00122CC1">
      <w:r>
        <w:br/>
        <w:t>Please list current and past medical conditions: _________________________________</w:t>
      </w:r>
      <w:r>
        <w:br/>
        <w:t>Surgeries (with dates): ________________________________________________________</w:t>
      </w:r>
      <w:r>
        <w:br/>
        <w:t>Allergies (medication/food/other): ______________________________________________</w:t>
      </w:r>
      <w:r>
        <w:br/>
      </w:r>
    </w:p>
    <w:p w14:paraId="654521E7" w14:textId="77777777" w:rsidR="00261E95" w:rsidRDefault="00122CC1">
      <w:pPr>
        <w:pStyle w:val="Heading1"/>
      </w:pPr>
      <w:r>
        <w:t>5. Psychiatric History</w:t>
      </w:r>
    </w:p>
    <w:p w14:paraId="283278E1" w14:textId="77777777" w:rsidR="00261E95" w:rsidRDefault="00122CC1">
      <w:r>
        <w:br/>
        <w:t>Previous psychiatric diagnoses or hospitalizations: _________________________________</w:t>
      </w:r>
      <w:r>
        <w:br/>
        <w:t>Past psychiatric medications and response: ________________________________________</w:t>
      </w:r>
      <w:r>
        <w:br/>
        <w:t>Previous therapy or counseling? □ Yes □ No   If yes, when and with whom? ___________</w:t>
      </w:r>
      <w:r>
        <w:br/>
      </w:r>
    </w:p>
    <w:p w14:paraId="33542109" w14:textId="77777777" w:rsidR="00261E95" w:rsidRDefault="00122CC1">
      <w:pPr>
        <w:pStyle w:val="Heading1"/>
      </w:pPr>
      <w:r>
        <w:t>6. Current Medications</w:t>
      </w:r>
    </w:p>
    <w:p w14:paraId="3D84332E" w14:textId="77777777" w:rsidR="00261E95" w:rsidRDefault="00122CC1">
      <w:r>
        <w:t>List all medications including over-the-counter and supplements:</w:t>
      </w:r>
    </w:p>
    <w:p w14:paraId="13AC4E8B" w14:textId="77777777" w:rsidR="00261E95" w:rsidRDefault="00122CC1">
      <w:r>
        <w:t>_______________________________________________________________</w:t>
      </w:r>
    </w:p>
    <w:p w14:paraId="544DF460" w14:textId="77777777" w:rsidR="00261E95" w:rsidRDefault="00122CC1">
      <w:r>
        <w:t>_______________________________________________________________</w:t>
      </w:r>
    </w:p>
    <w:p w14:paraId="4DA4E476" w14:textId="77777777" w:rsidR="00261E95" w:rsidRDefault="00122CC1">
      <w:pPr>
        <w:pStyle w:val="Heading1"/>
      </w:pPr>
      <w:r>
        <w:t>7. Substance Use History</w:t>
      </w:r>
    </w:p>
    <w:p w14:paraId="49DD57B0" w14:textId="77777777" w:rsidR="00261E95" w:rsidRDefault="00122CC1">
      <w:r>
        <w:br/>
        <w:t>Tobacco: □ Never □ Past □ Current  Amount/Frequency: _____________</w:t>
      </w:r>
      <w:r>
        <w:br/>
        <w:t>Alcohol: □ Never □ Past □ Current  Amount/Frequency: _____________</w:t>
      </w:r>
      <w:r>
        <w:br/>
        <w:t>Marijuana: □ Never □ Past □ Current  Amount/Frequency: ____________</w:t>
      </w:r>
      <w:r>
        <w:br/>
        <w:t>Other drugs: _____________________________________________</w:t>
      </w:r>
      <w:r>
        <w:br/>
      </w:r>
    </w:p>
    <w:p w14:paraId="4B79C617" w14:textId="77777777" w:rsidR="00261E95" w:rsidRDefault="00122CC1">
      <w:pPr>
        <w:pStyle w:val="Heading1"/>
      </w:pPr>
      <w:r>
        <w:t>8. Family Psychiatric History</w:t>
      </w:r>
    </w:p>
    <w:p w14:paraId="19B14151" w14:textId="77777777" w:rsidR="00261E95" w:rsidRDefault="00122CC1">
      <w:r>
        <w:br/>
        <w:t>Any family history of mental illness (e.g., depression, anxiety, bipolar, schizophrenia)?</w:t>
      </w:r>
      <w:r>
        <w:br/>
        <w:t>□ Yes □ No If yes, please explain: _______________________________________________</w:t>
      </w:r>
      <w:r>
        <w:br/>
      </w:r>
    </w:p>
    <w:p w14:paraId="4023758D" w14:textId="77777777" w:rsidR="00261E95" w:rsidRDefault="00122CC1">
      <w:pPr>
        <w:pStyle w:val="Heading1"/>
      </w:pPr>
      <w:r>
        <w:t>9. Current Symptoms Checklist</w:t>
      </w:r>
    </w:p>
    <w:p w14:paraId="2B6173BF" w14:textId="77777777" w:rsidR="00261E95" w:rsidRDefault="00122CC1">
      <w:r>
        <w:br/>
        <w:t>Check all that apply:</w:t>
      </w:r>
      <w:r>
        <w:br/>
        <w:t>□ Anxiety □ Depression □ Panic attacks □ Irritability □ Mood swings</w:t>
      </w:r>
      <w:r>
        <w:br/>
      </w:r>
      <w:r>
        <w:lastRenderedPageBreak/>
        <w:t>□ Difficulty concentrating □ Racing thoughts □ Hallucinations □ Paranoia</w:t>
      </w:r>
      <w:r>
        <w:br/>
        <w:t>□ Sleep problems □ Fatigue □ Appetite changes □ Suicidal thoughts □ Self-harm</w:t>
      </w:r>
      <w:r>
        <w:br/>
      </w:r>
    </w:p>
    <w:p w14:paraId="54A231D7" w14:textId="77777777" w:rsidR="00261E95" w:rsidRDefault="00122CC1">
      <w:pPr>
        <w:pStyle w:val="Heading1"/>
      </w:pPr>
      <w:r>
        <w:t>10. Preferred Pharmacy</w:t>
      </w:r>
    </w:p>
    <w:p w14:paraId="6D5EDB92" w14:textId="77777777" w:rsidR="00261E95" w:rsidRDefault="00122CC1">
      <w:r>
        <w:br/>
        <w:t>Pharmacy Name: __________________________</w:t>
      </w:r>
      <w:r>
        <w:br/>
        <w:t>Pharmacy Address: ________________________</w:t>
      </w:r>
      <w:r>
        <w:br/>
        <w:t>Phone Number: ___________________________</w:t>
      </w:r>
      <w:r>
        <w:br/>
      </w:r>
    </w:p>
    <w:p w14:paraId="6B1A6167" w14:textId="77777777" w:rsidR="00261E95" w:rsidRDefault="00122CC1">
      <w:pPr>
        <w:pStyle w:val="Heading1"/>
      </w:pPr>
      <w:r>
        <w:t>11. Consent to Contact</w:t>
      </w:r>
    </w:p>
    <w:p w14:paraId="6E17A5E0" w14:textId="77777777" w:rsidR="00261E95" w:rsidRDefault="00122CC1">
      <w:r>
        <w:br/>
        <w:t>May we contact you via:</w:t>
      </w:r>
      <w:r>
        <w:br/>
        <w:t>□ Phone □ Text □ Email</w:t>
      </w:r>
      <w:r>
        <w:br/>
        <w:t>Messages may contain personal health information. Please initial to authorize:</w:t>
      </w:r>
      <w:r>
        <w:br/>
        <w:t>Initials: ________</w:t>
      </w:r>
      <w:r>
        <w:br/>
      </w:r>
    </w:p>
    <w:p w14:paraId="1C436D26" w14:textId="77777777" w:rsidR="00261E95" w:rsidRDefault="00122CC1">
      <w:pPr>
        <w:pStyle w:val="Heading1"/>
      </w:pPr>
      <w:r>
        <w:t>12. Patient Signature</w:t>
      </w:r>
    </w:p>
    <w:p w14:paraId="61BF1E7F" w14:textId="77777777" w:rsidR="00261E95" w:rsidRDefault="00122CC1">
      <w:r>
        <w:br/>
        <w:t>Signature: _____________________________________    Date: ________________</w:t>
      </w:r>
      <w:r>
        <w:br/>
      </w:r>
    </w:p>
    <w:sectPr w:rsidR="00261E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8225006">
    <w:abstractNumId w:val="8"/>
  </w:num>
  <w:num w:numId="2" w16cid:durableId="1439372972">
    <w:abstractNumId w:val="6"/>
  </w:num>
  <w:num w:numId="3" w16cid:durableId="542593922">
    <w:abstractNumId w:val="5"/>
  </w:num>
  <w:num w:numId="4" w16cid:durableId="1408384756">
    <w:abstractNumId w:val="4"/>
  </w:num>
  <w:num w:numId="5" w16cid:durableId="1466118347">
    <w:abstractNumId w:val="7"/>
  </w:num>
  <w:num w:numId="6" w16cid:durableId="1906604948">
    <w:abstractNumId w:val="3"/>
  </w:num>
  <w:num w:numId="7" w16cid:durableId="2085443853">
    <w:abstractNumId w:val="2"/>
  </w:num>
  <w:num w:numId="8" w16cid:durableId="2049990169">
    <w:abstractNumId w:val="1"/>
  </w:num>
  <w:num w:numId="9" w16cid:durableId="178646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2CC1"/>
    <w:rsid w:val="0015074B"/>
    <w:rsid w:val="00261E95"/>
    <w:rsid w:val="0029639D"/>
    <w:rsid w:val="00326F90"/>
    <w:rsid w:val="003F3128"/>
    <w:rsid w:val="007B553E"/>
    <w:rsid w:val="00AA1D8D"/>
    <w:rsid w:val="00B47730"/>
    <w:rsid w:val="00CB0664"/>
    <w:rsid w:val="00F579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BD8019"/>
  <w14:defaultImageDpi w14:val="300"/>
  <w15:docId w15:val="{B89FD3AF-0B5D-4533-857D-1D797EC7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2E902BB17ED469F36C675FC88C4EA" ma:contentTypeVersion="12" ma:contentTypeDescription="Create a new document." ma:contentTypeScope="" ma:versionID="b7c4e9af072bd4a35e4dbd5c863715d3">
  <xsd:schema xmlns:xsd="http://www.w3.org/2001/XMLSchema" xmlns:xs="http://www.w3.org/2001/XMLSchema" xmlns:p="http://schemas.microsoft.com/office/2006/metadata/properties" xmlns:ns2="6f41c168-b562-4e9a-b250-a4a601eb61f1" xmlns:ns3="899694a1-b9e7-4d6f-b7ed-933c5048dabd" targetNamespace="http://schemas.microsoft.com/office/2006/metadata/properties" ma:root="true" ma:fieldsID="7ae32fa97ebf8ac3648b74f6370697c4" ns2:_="" ns3:_="">
    <xsd:import namespace="6f41c168-b562-4e9a-b250-a4a601eb61f1"/>
    <xsd:import namespace="899694a1-b9e7-4d6f-b7ed-933c5048d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168-b562-4e9a-b250-a4a601eb6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a2addb-b072-4dec-a526-d501ead5a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694a1-b9e7-4d6f-b7ed-933c5048da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b6b375-0a34-46b5-8ce6-c27c58486d31}" ma:internalName="TaxCatchAll" ma:showField="CatchAllData" ma:web="899694a1-b9e7-4d6f-b7ed-933c5048d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9694a1-b9e7-4d6f-b7ed-933c5048dabd" xsi:nil="true"/>
    <lcf76f155ced4ddcb4097134ff3c332f xmlns="6f41c168-b562-4e9a-b250-a4a601eb61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9344AC-6E60-4784-A2B3-2C108F0291CA}"/>
</file>

<file path=customXml/itemProps3.xml><?xml version="1.0" encoding="utf-8"?>
<ds:datastoreItem xmlns:ds="http://schemas.openxmlformats.org/officeDocument/2006/customXml" ds:itemID="{6C314829-A1FB-48AD-AC7B-1B122D0EB5F6}"/>
</file>

<file path=customXml/itemProps4.xml><?xml version="1.0" encoding="utf-8"?>
<ds:datastoreItem xmlns:ds="http://schemas.openxmlformats.org/officeDocument/2006/customXml" ds:itemID="{9080396D-4802-48EA-BB80-7BBF0B326D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Taimaris Mas Marante</cp:lastModifiedBy>
  <cp:revision>3</cp:revision>
  <dcterms:created xsi:type="dcterms:W3CDTF">2025-07-24T01:28:00Z</dcterms:created>
  <dcterms:modified xsi:type="dcterms:W3CDTF">2025-08-18T12:08:00Z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0x010100DEB2E902BB17ED469F36C675FC88C4EA</vt:lpwstr>
  </property>
</Properties>
</file>