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763" w14:textId="77777777" w:rsidR="00347A9F" w:rsidRDefault="00347A9F" w:rsidP="00347A9F">
      <w:pPr>
        <w:pStyle w:val="Title"/>
        <w:jc w:val="center"/>
      </w:pPr>
      <w:r w:rsidRPr="00B575BF">
        <w:rPr>
          <w:noProof/>
        </w:rPr>
        <w:drawing>
          <wp:inline distT="0" distB="0" distL="0" distR="0" wp14:anchorId="0019670B" wp14:editId="6992C897">
            <wp:extent cx="590550" cy="590550"/>
            <wp:effectExtent l="0" t="0" r="0" b="0"/>
            <wp:docPr id="1363930174" name="Picture 1" descr="A tree with flower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30174" name="Picture 1" descr="A tree with flowers and leav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29" cy="5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F6B8A" w14:textId="7418E15E" w:rsidR="00FF0F50" w:rsidRDefault="00F5754C">
      <w:pPr>
        <w:pStyle w:val="Title"/>
      </w:pPr>
      <w:proofErr w:type="spellStart"/>
      <w:r>
        <w:t>Formulario</w:t>
      </w:r>
      <w:proofErr w:type="spellEnd"/>
      <w:r>
        <w:t xml:space="preserve"> de </w:t>
      </w:r>
      <w:proofErr w:type="spellStart"/>
      <w:r>
        <w:t>Ingreso</w:t>
      </w:r>
      <w:proofErr w:type="spellEnd"/>
      <w:r>
        <w:t xml:space="preserve"> del </w:t>
      </w:r>
      <w:proofErr w:type="spellStart"/>
      <w:r>
        <w:t>Paciente</w:t>
      </w:r>
      <w:proofErr w:type="spellEnd"/>
    </w:p>
    <w:p w14:paraId="61AD68EB" w14:textId="0EEA2703" w:rsidR="00FF0F50" w:rsidRDefault="00F5754C">
      <w:r>
        <w:t>Interactive Psychiatry</w:t>
      </w:r>
    </w:p>
    <w:p w14:paraId="549EECC4" w14:textId="798ABFF1" w:rsidR="00FF0F50" w:rsidRDefault="00F5754C">
      <w:r>
        <w:t>Taimaris Mas Marante, PMHNP-BC</w:t>
      </w:r>
      <w:r>
        <w:br/>
      </w:r>
    </w:p>
    <w:p w14:paraId="6FEDFC88" w14:textId="5AF276DC" w:rsidR="00FF0F50" w:rsidRDefault="00F5754C">
      <w:pPr>
        <w:pStyle w:val="Heading1"/>
      </w:pPr>
      <w:r>
        <w:t xml:space="preserve">1. </w:t>
      </w:r>
      <w:proofErr w:type="spellStart"/>
      <w:r>
        <w:t>Información</w:t>
      </w:r>
      <w:proofErr w:type="spellEnd"/>
      <w:r>
        <w:t xml:space="preserve"> del </w:t>
      </w:r>
      <w:proofErr w:type="spellStart"/>
      <w:r>
        <w:t>Paciente</w:t>
      </w:r>
      <w:proofErr w:type="spellEnd"/>
    </w:p>
    <w:p w14:paraId="17FDEBBD" w14:textId="345765AD" w:rsidR="00FF0F50" w:rsidRDefault="00F5754C">
      <w:r>
        <w:br/>
        <w:t xml:space="preserve">Nombre </w:t>
      </w:r>
      <w:proofErr w:type="spellStart"/>
      <w:r>
        <w:t>completo</w:t>
      </w:r>
      <w:proofErr w:type="spellEnd"/>
      <w:r>
        <w:t>: _________________________________________</w:t>
      </w:r>
      <w:r w:rsidR="001E1242">
        <w:t>______________</w:t>
      </w:r>
      <w:r>
        <w:br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: ______________  </w:t>
      </w:r>
      <w:proofErr w:type="spellStart"/>
      <w:r>
        <w:t>Edad</w:t>
      </w:r>
      <w:proofErr w:type="spellEnd"/>
      <w:r>
        <w:t xml:space="preserve">: _____  </w:t>
      </w:r>
      <w:proofErr w:type="spellStart"/>
      <w:r>
        <w:t>Género</w:t>
      </w:r>
      <w:proofErr w:type="spellEnd"/>
      <w:r>
        <w:t>: _______________</w:t>
      </w:r>
      <w:r>
        <w:br/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>: ___________________</w:t>
      </w:r>
      <w:r>
        <w:br/>
        <w:t xml:space="preserve">Correo </w:t>
      </w:r>
      <w:proofErr w:type="spellStart"/>
      <w:r>
        <w:t>electrónico</w:t>
      </w:r>
      <w:proofErr w:type="spellEnd"/>
      <w:r>
        <w:t>: ___________________</w:t>
      </w:r>
      <w:r>
        <w:br/>
      </w:r>
      <w:proofErr w:type="spellStart"/>
      <w:r>
        <w:t>Dirección</w:t>
      </w:r>
      <w:proofErr w:type="spellEnd"/>
      <w:r>
        <w:t>: ______________________________________________________</w:t>
      </w:r>
      <w:r>
        <w:br/>
        <w:t>Ciudad: ___________________  Estado: _______  Código Postal: ____________</w:t>
      </w:r>
      <w:r>
        <w:br/>
        <w:t xml:space="preserve">Idioma </w:t>
      </w:r>
      <w:proofErr w:type="spellStart"/>
      <w:r>
        <w:t>preferido</w:t>
      </w:r>
      <w:proofErr w:type="spellEnd"/>
      <w:r>
        <w:t>: _______________</w:t>
      </w:r>
      <w:r>
        <w:br/>
      </w:r>
      <w:proofErr w:type="spellStart"/>
      <w:r>
        <w:t>Ocupación</w:t>
      </w:r>
      <w:proofErr w:type="spellEnd"/>
      <w:r>
        <w:t>: ________________________</w:t>
      </w:r>
      <w:r>
        <w:br/>
        <w:t xml:space="preserve">Estado civil:  □ Soltero(a)  □ Casado(a)  □ </w:t>
      </w:r>
      <w:proofErr w:type="spellStart"/>
      <w:r>
        <w:t>Divorciado</w:t>
      </w:r>
      <w:proofErr w:type="spellEnd"/>
      <w:r>
        <w:t xml:space="preserve">(a)  □ </w:t>
      </w:r>
      <w:proofErr w:type="spellStart"/>
      <w:r>
        <w:t>Viudo</w:t>
      </w:r>
      <w:proofErr w:type="spellEnd"/>
      <w:r>
        <w:t>(a)</w:t>
      </w:r>
      <w:r>
        <w:br/>
      </w:r>
    </w:p>
    <w:p w14:paraId="03496EBB" w14:textId="17E47C56" w:rsidR="00FF0F50" w:rsidRDefault="00F5754C">
      <w:pPr>
        <w:pStyle w:val="Heading1"/>
      </w:pPr>
      <w:r>
        <w:t xml:space="preserve">2. Contacto de </w:t>
      </w:r>
      <w:proofErr w:type="spellStart"/>
      <w:r>
        <w:t>Emergencia</w:t>
      </w:r>
      <w:proofErr w:type="spellEnd"/>
    </w:p>
    <w:p w14:paraId="3329B0D6" w14:textId="7DB07E9B" w:rsidR="00FF0F50" w:rsidRDefault="00F5754C">
      <w:r>
        <w:br/>
        <w:t>Nombre: _________________________________________</w:t>
      </w:r>
      <w:r>
        <w:br/>
      </w:r>
      <w:proofErr w:type="spellStart"/>
      <w:r>
        <w:t>Relación</w:t>
      </w:r>
      <w:proofErr w:type="spellEnd"/>
      <w:r>
        <w:t>: ____________________</w:t>
      </w:r>
      <w:r>
        <w:br/>
      </w:r>
      <w:proofErr w:type="spellStart"/>
      <w:r>
        <w:t>Teléfono</w:t>
      </w:r>
      <w:proofErr w:type="spellEnd"/>
      <w:r>
        <w:t>: ____________________</w:t>
      </w:r>
      <w:r>
        <w:br/>
      </w:r>
    </w:p>
    <w:p w14:paraId="6171BE5C" w14:textId="76F5FE43" w:rsidR="00FF0F50" w:rsidRDefault="00F5754C">
      <w:pPr>
        <w:pStyle w:val="Heading1"/>
      </w:pPr>
      <w:r>
        <w:t xml:space="preserve">3. Proveedor de </w:t>
      </w:r>
      <w:proofErr w:type="spellStart"/>
      <w:r>
        <w:t>Atención</w:t>
      </w:r>
      <w:proofErr w:type="spellEnd"/>
      <w:r>
        <w:t xml:space="preserve"> Primaria</w:t>
      </w:r>
    </w:p>
    <w:p w14:paraId="63A0BE3D" w14:textId="74B279D6" w:rsidR="00FF0F50" w:rsidRDefault="00F5754C">
      <w:r>
        <w:br/>
        <w:t>Nombre: _________________________________________</w:t>
      </w:r>
      <w:r>
        <w:br/>
      </w:r>
      <w:proofErr w:type="spellStart"/>
      <w:r>
        <w:t>Teléfono</w:t>
      </w:r>
      <w:proofErr w:type="spellEnd"/>
      <w:r>
        <w:t>: ____________________</w:t>
      </w:r>
      <w:r>
        <w:br/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visita</w:t>
      </w:r>
      <w:proofErr w:type="spellEnd"/>
      <w:r>
        <w:t>: ____________________</w:t>
      </w:r>
      <w:r>
        <w:br/>
      </w:r>
    </w:p>
    <w:p w14:paraId="28AF1CCD" w14:textId="7DF8EBAB" w:rsidR="00FF0F50" w:rsidRDefault="00F5754C">
      <w:pPr>
        <w:pStyle w:val="Heading1"/>
      </w:pPr>
      <w:r>
        <w:lastRenderedPageBreak/>
        <w:t xml:space="preserve">4. </w:t>
      </w:r>
      <w:proofErr w:type="spellStart"/>
      <w:r>
        <w:t>Historial</w:t>
      </w:r>
      <w:proofErr w:type="spellEnd"/>
      <w:r>
        <w:t xml:space="preserve"> Médico</w:t>
      </w:r>
    </w:p>
    <w:p w14:paraId="60F0BADD" w14:textId="28B4AE48" w:rsidR="00FF0F50" w:rsidRDefault="00F5754C">
      <w:r>
        <w:br/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pasadas</w:t>
      </w:r>
      <w:proofErr w:type="spellEnd"/>
      <w:r>
        <w:t>:</w:t>
      </w:r>
      <w:r>
        <w:br/>
        <w:t>__________________________________________________________________________</w:t>
      </w:r>
      <w:r>
        <w:br/>
      </w:r>
      <w:r>
        <w:br/>
      </w:r>
      <w:proofErr w:type="spellStart"/>
      <w:r>
        <w:t>Cirugías</w:t>
      </w:r>
      <w:proofErr w:type="spellEnd"/>
      <w:r>
        <w:t xml:space="preserve"> y </w:t>
      </w:r>
      <w:proofErr w:type="spellStart"/>
      <w:r>
        <w:t>fechas</w:t>
      </w:r>
      <w:proofErr w:type="spellEnd"/>
      <w:r>
        <w:t>:</w:t>
      </w:r>
      <w:r>
        <w:br/>
        <w:t>__________________________________________________________________________</w:t>
      </w:r>
      <w:r>
        <w:br/>
      </w:r>
      <w:r>
        <w:br/>
      </w:r>
      <w:proofErr w:type="spellStart"/>
      <w:r>
        <w:t>Alergias</w:t>
      </w:r>
      <w:proofErr w:type="spellEnd"/>
      <w:r>
        <w:t xml:space="preserve"> (</w:t>
      </w:r>
      <w:proofErr w:type="spellStart"/>
      <w:r>
        <w:t>medicamentos</w:t>
      </w:r>
      <w:proofErr w:type="spellEnd"/>
      <w:r>
        <w:t>/comida/</w:t>
      </w:r>
      <w:proofErr w:type="spellStart"/>
      <w:r>
        <w:t>otros</w:t>
      </w:r>
      <w:proofErr w:type="spellEnd"/>
      <w:r>
        <w:t>):</w:t>
      </w:r>
      <w:r>
        <w:br/>
        <w:t>__________________________________________________________________________</w:t>
      </w:r>
      <w:r>
        <w:br/>
      </w:r>
    </w:p>
    <w:p w14:paraId="0E3D9AB0" w14:textId="368ED80C" w:rsidR="00FF0F50" w:rsidRDefault="00F5754C">
      <w:pPr>
        <w:pStyle w:val="Heading1"/>
      </w:pPr>
      <w:r>
        <w:t xml:space="preserve">5. </w:t>
      </w:r>
      <w:proofErr w:type="spellStart"/>
      <w:r>
        <w:t>Historial</w:t>
      </w:r>
      <w:proofErr w:type="spellEnd"/>
      <w:r>
        <w:t xml:space="preserve"> </w:t>
      </w:r>
      <w:proofErr w:type="spellStart"/>
      <w:r>
        <w:t>Psiquiátrico</w:t>
      </w:r>
      <w:proofErr w:type="spellEnd"/>
    </w:p>
    <w:p w14:paraId="6C6402B7" w14:textId="57A23E83" w:rsidR="00FF0F50" w:rsidRDefault="00F5754C">
      <w:r>
        <w:br/>
      </w:r>
      <w:proofErr w:type="spellStart"/>
      <w:r>
        <w:t>Diagnósticos</w:t>
      </w:r>
      <w:proofErr w:type="spellEnd"/>
      <w:r>
        <w:t xml:space="preserve"> o </w:t>
      </w:r>
      <w:proofErr w:type="spellStart"/>
      <w:r>
        <w:t>hospitalizaciones</w:t>
      </w:r>
      <w:proofErr w:type="spellEnd"/>
      <w:r>
        <w:t xml:space="preserve"> </w:t>
      </w:r>
      <w:proofErr w:type="spellStart"/>
      <w:r>
        <w:t>psiquiátricas</w:t>
      </w:r>
      <w:proofErr w:type="spellEnd"/>
      <w:r>
        <w:t xml:space="preserve"> previas:</w:t>
      </w:r>
      <w:r>
        <w:br/>
        <w:t>__________________________________________________________________________</w:t>
      </w:r>
      <w:r>
        <w:br/>
      </w:r>
      <w:r>
        <w:br/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psiquiátricos</w:t>
      </w:r>
      <w:proofErr w:type="spellEnd"/>
      <w:r>
        <w:t xml:space="preserve"> </w:t>
      </w:r>
      <w:proofErr w:type="spellStart"/>
      <w:r>
        <w:t>pasados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efecto</w:t>
      </w:r>
      <w:proofErr w:type="spellEnd"/>
      <w:r>
        <w:t>:</w:t>
      </w:r>
      <w:r>
        <w:br/>
        <w:t>__________________________________________________________________________</w:t>
      </w:r>
      <w:r>
        <w:br/>
      </w:r>
      <w:r>
        <w:br/>
        <w:t xml:space="preserve">¿Ha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o </w:t>
      </w:r>
      <w:proofErr w:type="spellStart"/>
      <w:r>
        <w:t>consejería</w:t>
      </w:r>
      <w:proofErr w:type="spellEnd"/>
      <w:r>
        <w:t>?</w:t>
      </w:r>
      <w:r>
        <w:br/>
        <w:t xml:space="preserve">□ </w:t>
      </w:r>
      <w:proofErr w:type="spellStart"/>
      <w:r>
        <w:t>Sí</w:t>
      </w:r>
      <w:proofErr w:type="spellEnd"/>
      <w:r>
        <w:t xml:space="preserve">    □ No</w:t>
      </w:r>
      <w:r>
        <w:br/>
      </w:r>
      <w:r>
        <w:br/>
        <w:t>¿</w:t>
      </w:r>
      <w:proofErr w:type="spellStart"/>
      <w:r>
        <w:t>Cuándo</w:t>
      </w:r>
      <w:proofErr w:type="spellEnd"/>
      <w:r>
        <w:t xml:space="preserve"> y con </w:t>
      </w:r>
      <w:proofErr w:type="spellStart"/>
      <w:r>
        <w:t>quién</w:t>
      </w:r>
      <w:proofErr w:type="spellEnd"/>
      <w:r>
        <w:t>?</w:t>
      </w:r>
      <w:r>
        <w:br/>
        <w:t>__________________________________________________________________________</w:t>
      </w:r>
      <w:r>
        <w:br/>
      </w:r>
    </w:p>
    <w:p w14:paraId="53C909D6" w14:textId="0644FE23" w:rsidR="00FF0F50" w:rsidRDefault="00F5754C">
      <w:pPr>
        <w:pStyle w:val="Heading1"/>
      </w:pPr>
      <w:r>
        <w:t xml:space="preserve">6. </w:t>
      </w:r>
      <w:proofErr w:type="spellStart"/>
      <w:r>
        <w:t>Medicamentos</w:t>
      </w:r>
      <w:proofErr w:type="spellEnd"/>
      <w:r>
        <w:t xml:space="preserve"> </w:t>
      </w:r>
      <w:proofErr w:type="spellStart"/>
      <w:r>
        <w:t>Actuales</w:t>
      </w:r>
      <w:proofErr w:type="spellEnd"/>
    </w:p>
    <w:p w14:paraId="628B2B2F" w14:textId="1FD63053" w:rsidR="00FF0F50" w:rsidRDefault="00F5754C">
      <w:r>
        <w:br/>
      </w:r>
      <w:proofErr w:type="spellStart"/>
      <w:r>
        <w:t>Liste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de </w:t>
      </w:r>
      <w:proofErr w:type="spellStart"/>
      <w:r>
        <w:t>venta</w:t>
      </w:r>
      <w:proofErr w:type="spellEnd"/>
      <w:r>
        <w:t xml:space="preserve"> libre y </w:t>
      </w:r>
      <w:proofErr w:type="spellStart"/>
      <w:r>
        <w:t>suplementos</w:t>
      </w:r>
      <w:proofErr w:type="spellEnd"/>
      <w:r>
        <w:t>:</w:t>
      </w:r>
      <w:r>
        <w:br/>
        <w:t>__________________________________________________________________________</w:t>
      </w:r>
      <w:r>
        <w:br/>
        <w:t>__________________________________________________________________________</w:t>
      </w:r>
      <w:r>
        <w:br/>
      </w:r>
    </w:p>
    <w:p w14:paraId="10049F1E" w14:textId="7708AF0C" w:rsidR="00FF0F50" w:rsidRDefault="00F5754C">
      <w:pPr>
        <w:pStyle w:val="Heading1"/>
      </w:pPr>
      <w:r>
        <w:t xml:space="preserve">7. </w:t>
      </w:r>
      <w:proofErr w:type="spellStart"/>
      <w:r>
        <w:t>Historial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 de </w:t>
      </w:r>
      <w:proofErr w:type="spellStart"/>
      <w:r>
        <w:t>Sustancias</w:t>
      </w:r>
      <w:proofErr w:type="spellEnd"/>
    </w:p>
    <w:p w14:paraId="4D7B8FF5" w14:textId="77777777" w:rsidR="001E1242" w:rsidRDefault="001E1242"/>
    <w:p w14:paraId="1C58EABD" w14:textId="443BFA74" w:rsidR="00FF0F50" w:rsidRDefault="00F5754C">
      <w:r>
        <w:t xml:space="preserve">Tabaco: □ </w:t>
      </w:r>
      <w:proofErr w:type="spellStart"/>
      <w:proofErr w:type="gramStart"/>
      <w:r>
        <w:t>Nunca</w:t>
      </w:r>
      <w:proofErr w:type="spellEnd"/>
      <w:r>
        <w:t xml:space="preserve">  □</w:t>
      </w:r>
      <w:proofErr w:type="gramEnd"/>
      <w:r>
        <w:t xml:space="preserve"> </w:t>
      </w:r>
      <w:proofErr w:type="spellStart"/>
      <w:proofErr w:type="gramStart"/>
      <w:r>
        <w:t>Pasado</w:t>
      </w:r>
      <w:proofErr w:type="spellEnd"/>
      <w:r>
        <w:t xml:space="preserve">  □</w:t>
      </w:r>
      <w:proofErr w:type="gramEnd"/>
      <w:r>
        <w:t xml:space="preserve"> Actual</w:t>
      </w:r>
      <w:r>
        <w:br/>
      </w:r>
      <w:proofErr w:type="spellStart"/>
      <w:r>
        <w:t>Cantidad</w:t>
      </w:r>
      <w:proofErr w:type="spellEnd"/>
      <w:r>
        <w:t>/</w:t>
      </w:r>
      <w:proofErr w:type="spellStart"/>
      <w:r>
        <w:t>Frecuencia</w:t>
      </w:r>
      <w:proofErr w:type="spellEnd"/>
      <w:r>
        <w:t>: ____________________</w:t>
      </w:r>
      <w:r>
        <w:br/>
      </w:r>
      <w:r>
        <w:br/>
      </w:r>
      <w:r>
        <w:lastRenderedPageBreak/>
        <w:t xml:space="preserve">Alcohol: □ </w:t>
      </w:r>
      <w:proofErr w:type="spellStart"/>
      <w:proofErr w:type="gramStart"/>
      <w:r>
        <w:t>Nunca</w:t>
      </w:r>
      <w:proofErr w:type="spellEnd"/>
      <w:r>
        <w:t xml:space="preserve">  □</w:t>
      </w:r>
      <w:proofErr w:type="gramEnd"/>
      <w:r>
        <w:t xml:space="preserve"> </w:t>
      </w:r>
      <w:proofErr w:type="spellStart"/>
      <w:proofErr w:type="gramStart"/>
      <w:r>
        <w:t>Pasado</w:t>
      </w:r>
      <w:proofErr w:type="spellEnd"/>
      <w:r>
        <w:t xml:space="preserve">  □</w:t>
      </w:r>
      <w:proofErr w:type="gramEnd"/>
      <w:r>
        <w:t xml:space="preserve"> Actual</w:t>
      </w:r>
      <w:r>
        <w:br/>
      </w:r>
      <w:proofErr w:type="spellStart"/>
      <w:r>
        <w:t>Cantidad</w:t>
      </w:r>
      <w:proofErr w:type="spellEnd"/>
      <w:r>
        <w:t>/</w:t>
      </w:r>
      <w:proofErr w:type="spellStart"/>
      <w:r>
        <w:t>Frecuencia</w:t>
      </w:r>
      <w:proofErr w:type="spellEnd"/>
      <w:r>
        <w:t>: ____________________</w:t>
      </w:r>
      <w:r>
        <w:br/>
      </w:r>
      <w:r>
        <w:br/>
        <w:t xml:space="preserve">Marihuana: □ </w:t>
      </w:r>
      <w:proofErr w:type="spellStart"/>
      <w:proofErr w:type="gramStart"/>
      <w:r>
        <w:t>Nunca</w:t>
      </w:r>
      <w:proofErr w:type="spellEnd"/>
      <w:r>
        <w:t xml:space="preserve">  □</w:t>
      </w:r>
      <w:proofErr w:type="gramEnd"/>
      <w:r>
        <w:t xml:space="preserve"> </w:t>
      </w:r>
      <w:proofErr w:type="spellStart"/>
      <w:proofErr w:type="gramStart"/>
      <w:r>
        <w:t>Pasado</w:t>
      </w:r>
      <w:proofErr w:type="spellEnd"/>
      <w:r>
        <w:t xml:space="preserve">  □</w:t>
      </w:r>
      <w:proofErr w:type="gramEnd"/>
      <w:r>
        <w:t xml:space="preserve"> Actual</w:t>
      </w:r>
      <w:r>
        <w:br/>
      </w:r>
      <w:proofErr w:type="spellStart"/>
      <w:r>
        <w:t>Cantidad</w:t>
      </w:r>
      <w:proofErr w:type="spellEnd"/>
      <w:r>
        <w:t>/</w:t>
      </w:r>
      <w:proofErr w:type="spellStart"/>
      <w:r>
        <w:t>Frecuencia</w:t>
      </w:r>
      <w:proofErr w:type="spellEnd"/>
      <w:r>
        <w:t>: ____________________</w:t>
      </w:r>
      <w:r>
        <w:br/>
      </w:r>
      <w:r>
        <w:br/>
      </w:r>
      <w:proofErr w:type="spellStart"/>
      <w:r>
        <w:t>Otras</w:t>
      </w:r>
      <w:proofErr w:type="spellEnd"/>
      <w:r>
        <w:t xml:space="preserve"> </w:t>
      </w:r>
      <w:proofErr w:type="spellStart"/>
      <w:r>
        <w:t>drogas</w:t>
      </w:r>
      <w:proofErr w:type="spellEnd"/>
      <w:r>
        <w:t>: ________________________________</w:t>
      </w:r>
      <w:r>
        <w:br/>
      </w:r>
    </w:p>
    <w:p w14:paraId="1A3207EA" w14:textId="4C041D7D" w:rsidR="00FF0F50" w:rsidRDefault="00F5754C">
      <w:pPr>
        <w:pStyle w:val="Heading1"/>
      </w:pPr>
      <w:r>
        <w:t xml:space="preserve">8. </w:t>
      </w:r>
      <w:proofErr w:type="spellStart"/>
      <w:r>
        <w:t>Historial</w:t>
      </w:r>
      <w:proofErr w:type="spellEnd"/>
      <w:r>
        <w:t xml:space="preserve"> </w:t>
      </w:r>
      <w:proofErr w:type="spellStart"/>
      <w:r>
        <w:t>Psiquiátrico</w:t>
      </w:r>
      <w:proofErr w:type="spellEnd"/>
      <w:r>
        <w:t xml:space="preserve"> Familiar</w:t>
      </w:r>
    </w:p>
    <w:p w14:paraId="0C6658C7" w14:textId="71C37379" w:rsidR="00FF0F50" w:rsidRDefault="00F5754C">
      <w:r>
        <w:t>¿</w:t>
      </w:r>
      <w:proofErr w:type="spellStart"/>
      <w:r>
        <w:t>Algún</w:t>
      </w:r>
      <w:proofErr w:type="spellEnd"/>
      <w:r>
        <w:t xml:space="preserve"> familiar ha </w:t>
      </w:r>
      <w:proofErr w:type="spellStart"/>
      <w:r>
        <w:t>tenido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mentales</w:t>
      </w:r>
      <w:proofErr w:type="spellEnd"/>
      <w:r>
        <w:t>?</w:t>
      </w:r>
      <w:r>
        <w:br/>
        <w:t xml:space="preserve">□ </w:t>
      </w:r>
      <w:proofErr w:type="spellStart"/>
      <w:r>
        <w:t>Sí</w:t>
      </w:r>
      <w:proofErr w:type="spellEnd"/>
      <w:r>
        <w:t xml:space="preserve">   □ No</w:t>
      </w:r>
      <w:r>
        <w:br/>
      </w:r>
      <w:r>
        <w:br/>
        <w:t xml:space="preserve">En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 xml:space="preserve">, </w:t>
      </w:r>
      <w:proofErr w:type="spellStart"/>
      <w:r>
        <w:t>explique</w:t>
      </w:r>
      <w:proofErr w:type="spellEnd"/>
      <w:r>
        <w:t>:</w:t>
      </w:r>
      <w:r>
        <w:br/>
        <w:t>__________________________________________________________________________</w:t>
      </w:r>
      <w:r>
        <w:br/>
      </w:r>
    </w:p>
    <w:p w14:paraId="4D6889AF" w14:textId="7231DAFF" w:rsidR="00FF0F50" w:rsidRDefault="00F5754C">
      <w:pPr>
        <w:pStyle w:val="Heading1"/>
      </w:pPr>
      <w:r>
        <w:t xml:space="preserve">9. Lista de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Actuales</w:t>
      </w:r>
      <w:proofErr w:type="spellEnd"/>
    </w:p>
    <w:p w14:paraId="3E76CBAD" w14:textId="11C78965" w:rsidR="00FF0F50" w:rsidRDefault="00F5754C">
      <w:r>
        <w:br/>
        <w:t xml:space="preserve">Marque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apliquen</w:t>
      </w:r>
      <w:proofErr w:type="spellEnd"/>
      <w:r>
        <w:t>:</w:t>
      </w:r>
      <w:r>
        <w:br/>
        <w:t xml:space="preserve">□ </w:t>
      </w:r>
      <w:proofErr w:type="spellStart"/>
      <w:r>
        <w:t>Ansiedad</w:t>
      </w:r>
      <w:proofErr w:type="spellEnd"/>
      <w:r>
        <w:t xml:space="preserve">    □ </w:t>
      </w:r>
      <w:proofErr w:type="spellStart"/>
      <w:r>
        <w:t>Depresión</w:t>
      </w:r>
      <w:proofErr w:type="spellEnd"/>
      <w:r>
        <w:t xml:space="preserve">    □ </w:t>
      </w:r>
      <w:proofErr w:type="spellStart"/>
      <w:r>
        <w:t>Ataques</w:t>
      </w:r>
      <w:proofErr w:type="spellEnd"/>
      <w:r>
        <w:t xml:space="preserve"> de </w:t>
      </w:r>
      <w:proofErr w:type="spellStart"/>
      <w:r>
        <w:t>pánico</w:t>
      </w:r>
      <w:proofErr w:type="spellEnd"/>
      <w:r>
        <w:br/>
        <w:t xml:space="preserve">□ </w:t>
      </w:r>
      <w:proofErr w:type="spellStart"/>
      <w:r>
        <w:t>Irritabilidad</w:t>
      </w:r>
      <w:proofErr w:type="spellEnd"/>
      <w:r>
        <w:t xml:space="preserve">    □ Cambios de humor    □ </w:t>
      </w:r>
      <w:proofErr w:type="spellStart"/>
      <w:r>
        <w:t>Dificultad</w:t>
      </w:r>
      <w:proofErr w:type="spellEnd"/>
      <w:r>
        <w:t xml:space="preserve"> para </w:t>
      </w:r>
      <w:proofErr w:type="spellStart"/>
      <w:r>
        <w:t>concentrarse</w:t>
      </w:r>
      <w:proofErr w:type="spellEnd"/>
      <w:r>
        <w:br/>
        <w:t xml:space="preserve">□ </w:t>
      </w:r>
      <w:proofErr w:type="spellStart"/>
      <w:r>
        <w:t>Pensamientos</w:t>
      </w:r>
      <w:proofErr w:type="spellEnd"/>
      <w:r>
        <w:t xml:space="preserve"> </w:t>
      </w:r>
      <w:proofErr w:type="spellStart"/>
      <w:r>
        <w:t>acelerados</w:t>
      </w:r>
      <w:proofErr w:type="spellEnd"/>
      <w:r>
        <w:t xml:space="preserve">    □ </w:t>
      </w:r>
      <w:proofErr w:type="spellStart"/>
      <w:r>
        <w:t>Alucinaciones</w:t>
      </w:r>
      <w:proofErr w:type="spellEnd"/>
      <w:r>
        <w:br/>
        <w:t xml:space="preserve">□ Paranoia    □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sueño</w:t>
      </w:r>
      <w:proofErr w:type="spellEnd"/>
      <w:r>
        <w:br/>
        <w:t xml:space="preserve">□ </w:t>
      </w:r>
      <w:proofErr w:type="spellStart"/>
      <w:r>
        <w:t>Fatiga</w:t>
      </w:r>
      <w:proofErr w:type="spellEnd"/>
      <w:r>
        <w:t xml:space="preserve">    □ Cambios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apetito</w:t>
      </w:r>
      <w:proofErr w:type="spellEnd"/>
      <w:r>
        <w:br/>
        <w:t xml:space="preserve">□ </w:t>
      </w:r>
      <w:proofErr w:type="spellStart"/>
      <w:r>
        <w:t>Pensamientos</w:t>
      </w:r>
      <w:proofErr w:type="spellEnd"/>
      <w:r>
        <w:t xml:space="preserve"> </w:t>
      </w:r>
      <w:proofErr w:type="spellStart"/>
      <w:r>
        <w:t>suicidas</w:t>
      </w:r>
      <w:proofErr w:type="spellEnd"/>
      <w:r>
        <w:t xml:space="preserve">    □ </w:t>
      </w:r>
      <w:proofErr w:type="spellStart"/>
      <w:r>
        <w:t>Autoagresión</w:t>
      </w:r>
      <w:proofErr w:type="spellEnd"/>
      <w:r>
        <w:br/>
      </w:r>
    </w:p>
    <w:sectPr w:rsidR="00FF0F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7275551">
    <w:abstractNumId w:val="8"/>
  </w:num>
  <w:num w:numId="2" w16cid:durableId="45226038">
    <w:abstractNumId w:val="6"/>
  </w:num>
  <w:num w:numId="3" w16cid:durableId="1408381806">
    <w:abstractNumId w:val="5"/>
  </w:num>
  <w:num w:numId="4" w16cid:durableId="1934893630">
    <w:abstractNumId w:val="4"/>
  </w:num>
  <w:num w:numId="5" w16cid:durableId="1350986773">
    <w:abstractNumId w:val="7"/>
  </w:num>
  <w:num w:numId="6" w16cid:durableId="1918901861">
    <w:abstractNumId w:val="3"/>
  </w:num>
  <w:num w:numId="7" w16cid:durableId="1797404323">
    <w:abstractNumId w:val="2"/>
  </w:num>
  <w:num w:numId="8" w16cid:durableId="519584824">
    <w:abstractNumId w:val="1"/>
  </w:num>
  <w:num w:numId="9" w16cid:durableId="93752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1242"/>
    <w:rsid w:val="0029639D"/>
    <w:rsid w:val="00326F90"/>
    <w:rsid w:val="00347A9F"/>
    <w:rsid w:val="003D2FFE"/>
    <w:rsid w:val="007F1872"/>
    <w:rsid w:val="0081451C"/>
    <w:rsid w:val="00AA1D8D"/>
    <w:rsid w:val="00B47730"/>
    <w:rsid w:val="00C9211C"/>
    <w:rsid w:val="00CB0664"/>
    <w:rsid w:val="00F13A6C"/>
    <w:rsid w:val="00F5754C"/>
    <w:rsid w:val="00FC693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17E74"/>
  <w14:defaultImageDpi w14:val="300"/>
  <w15:docId w15:val="{3185985A-13A3-4A08-8736-3FD378A1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902BB17ED469F36C675FC88C4EA" ma:contentTypeVersion="12" ma:contentTypeDescription="Create a new document." ma:contentTypeScope="" ma:versionID="b7c4e9af072bd4a35e4dbd5c863715d3">
  <xsd:schema xmlns:xsd="http://www.w3.org/2001/XMLSchema" xmlns:xs="http://www.w3.org/2001/XMLSchema" xmlns:p="http://schemas.microsoft.com/office/2006/metadata/properties" xmlns:ns2="6f41c168-b562-4e9a-b250-a4a601eb61f1" xmlns:ns3="899694a1-b9e7-4d6f-b7ed-933c5048dabd" targetNamespace="http://schemas.microsoft.com/office/2006/metadata/properties" ma:root="true" ma:fieldsID="7ae32fa97ebf8ac3648b74f6370697c4" ns2:_="" ns3:_="">
    <xsd:import namespace="6f41c168-b562-4e9a-b250-a4a601eb61f1"/>
    <xsd:import namespace="899694a1-b9e7-4d6f-b7ed-933c5048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168-b562-4e9a-b250-a4a601eb6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a2addb-b072-4dec-a526-d501ead5a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4a1-b9e7-4d6f-b7ed-933c5048d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6b375-0a34-46b5-8ce6-c27c58486d31}" ma:internalName="TaxCatchAll" ma:showField="CatchAllData" ma:web="899694a1-b9e7-4d6f-b7ed-933c5048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694a1-b9e7-4d6f-b7ed-933c5048dabd" xsi:nil="true"/>
    <lcf76f155ced4ddcb4097134ff3c332f xmlns="6f41c168-b562-4e9a-b250-a4a601eb6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DD83D-B35B-4E87-B38E-7D7D62BB202A}"/>
</file>

<file path=customXml/itemProps3.xml><?xml version="1.0" encoding="utf-8"?>
<ds:datastoreItem xmlns:ds="http://schemas.openxmlformats.org/officeDocument/2006/customXml" ds:itemID="{093454A3-BD8D-46E1-99AF-794FDEDF3F10}"/>
</file>

<file path=customXml/itemProps4.xml><?xml version="1.0" encoding="utf-8"?>
<ds:datastoreItem xmlns:ds="http://schemas.openxmlformats.org/officeDocument/2006/customXml" ds:itemID="{B5354F24-FD66-4C28-9462-4E7B861BA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Taimaris Mas Marante</cp:lastModifiedBy>
  <cp:revision>5</cp:revision>
  <dcterms:created xsi:type="dcterms:W3CDTF">2025-07-30T17:29:00Z</dcterms:created>
  <dcterms:modified xsi:type="dcterms:W3CDTF">2025-08-18T12:16:00Z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0x010100DEB2E902BB17ED469F36C675FC88C4EA</vt:lpwstr>
  </property>
</Properties>
</file>